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67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УИД№86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0015-01-202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44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03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адрес: ХМАО</w:t>
      </w:r>
      <w:r>
        <w:rPr>
          <w:rFonts w:ascii="Times New Roman" w:eastAsia="Times New Roman" w:hAnsi="Times New Roman" w:cs="Times New Roman"/>
          <w:sz w:val="27"/>
          <w:szCs w:val="27"/>
        </w:rPr>
        <w:t>-Югра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Далера Хаитбоевича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1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привлекавшегося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Сургутский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г.Лянтор, </w:t>
      </w:r>
      <w:r>
        <w:rPr>
          <w:rStyle w:val="cat-UserDefinedgrp-31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.00 руб., назначенный на основании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10272520179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0.2025</w:t>
      </w:r>
      <w:r>
        <w:rPr>
          <w:rFonts w:ascii="Times New Roman" w:eastAsia="Times New Roman" w:hAnsi="Times New Roman" w:cs="Times New Roman"/>
          <w:sz w:val="27"/>
          <w:szCs w:val="27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sz w:val="27"/>
          <w:szCs w:val="27"/>
        </w:rPr>
        <w:t>и вину признал полностью.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Курбоналиева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10272</w:t>
      </w:r>
      <w:r>
        <w:rPr>
          <w:rFonts w:ascii="Times New Roman" w:eastAsia="Times New Roman" w:hAnsi="Times New Roman" w:cs="Times New Roman"/>
          <w:sz w:val="27"/>
          <w:szCs w:val="27"/>
        </w:rPr>
        <w:t>5201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0 0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,00 руб.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административных правонарушениях.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привлеченного к административной ответственности и приходит к выводу необходимым назначить наказание в виде штрафа,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>Далера Хаитбоевича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 </w:t>
      </w:r>
      <w:r>
        <w:rPr>
          <w:rFonts w:ascii="Times New Roman" w:eastAsia="Times New Roman" w:hAnsi="Times New Roman" w:cs="Times New Roman"/>
          <w:sz w:val="27"/>
          <w:szCs w:val="27"/>
        </w:rPr>
        <w:t>000</w:t>
      </w:r>
      <w:r>
        <w:rPr>
          <w:rFonts w:ascii="Times New Roman" w:eastAsia="Times New Roman" w:hAnsi="Times New Roman" w:cs="Times New Roman"/>
          <w:sz w:val="27"/>
          <w:szCs w:val="27"/>
        </w:rPr>
        <w:t>.00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двадцать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 рублей.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67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26201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, наименование платежа 05-01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67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/1504/2026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И.П. Кравцова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065216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31rplc-18">
    <w:name w:val="cat-UserDefined grp-3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35672-C299-4782-BAD4-420E22718DE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